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D68DD" w14:textId="5BAE4971" w:rsidR="00077058" w:rsidRPr="00A942BA" w:rsidRDefault="00077058" w:rsidP="00077058">
      <w:pPr>
        <w:spacing w:after="0" w:line="240" w:lineRule="auto"/>
        <w:jc w:val="right"/>
        <w:rPr>
          <w:rFonts w:cs="Times New Roman"/>
          <w:b/>
          <w:bCs/>
          <w:i/>
          <w:iCs/>
          <w:sz w:val="28"/>
          <w:szCs w:val="28"/>
          <w:lang w:val="ru-RU"/>
        </w:rPr>
      </w:pPr>
      <w:r w:rsidRPr="00A942BA">
        <w:rPr>
          <w:rFonts w:cs="Times New Roman"/>
          <w:b/>
          <w:bCs/>
          <w:i/>
          <w:iCs/>
          <w:sz w:val="28"/>
          <w:szCs w:val="28"/>
          <w:lang w:val="ru-RU"/>
        </w:rPr>
        <w:t>Рекомендуемый образец</w:t>
      </w:r>
    </w:p>
    <w:p w14:paraId="4844530F" w14:textId="77777777" w:rsidR="00077058" w:rsidRDefault="00077058" w:rsidP="00077058">
      <w:pPr>
        <w:spacing w:after="0" w:line="240" w:lineRule="auto"/>
        <w:jc w:val="right"/>
        <w:rPr>
          <w:rFonts w:cs="Times New Roman"/>
          <w:sz w:val="28"/>
          <w:szCs w:val="28"/>
          <w:lang w:val="ru-RU"/>
        </w:rPr>
      </w:pPr>
    </w:p>
    <w:p w14:paraId="24B36980" w14:textId="62D4F37A" w:rsidR="00CF77BF" w:rsidRPr="00077058" w:rsidRDefault="007C2C71" w:rsidP="00077058">
      <w:pPr>
        <w:spacing w:after="0" w:line="240" w:lineRule="auto"/>
        <w:jc w:val="right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>УТВЕРЖДЕН</w:t>
      </w:r>
    </w:p>
    <w:p w14:paraId="11E3283F" w14:textId="77777777" w:rsidR="00CF77BF" w:rsidRPr="00077058" w:rsidRDefault="007C2C71" w:rsidP="00077058">
      <w:pPr>
        <w:spacing w:after="0" w:line="240" w:lineRule="auto"/>
        <w:jc w:val="right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>Протокол от «__» ____________ 202_ г. № ___</w:t>
      </w:r>
    </w:p>
    <w:p w14:paraId="2F8B70F9" w14:textId="77777777" w:rsidR="00077058" w:rsidRDefault="00077058" w:rsidP="00077058">
      <w:pPr>
        <w:spacing w:after="0" w:line="240" w:lineRule="auto"/>
        <w:jc w:val="center"/>
        <w:rPr>
          <w:rFonts w:cs="Times New Roman"/>
          <w:b/>
          <w:sz w:val="28"/>
          <w:szCs w:val="28"/>
          <w:lang w:val="ru-RU"/>
        </w:rPr>
      </w:pPr>
    </w:p>
    <w:p w14:paraId="42B5DE6E" w14:textId="77777777" w:rsidR="00077058" w:rsidRDefault="00077058" w:rsidP="00077058">
      <w:pPr>
        <w:spacing w:after="0" w:line="240" w:lineRule="auto"/>
        <w:jc w:val="center"/>
        <w:rPr>
          <w:rFonts w:cs="Times New Roman"/>
          <w:b/>
          <w:sz w:val="28"/>
          <w:szCs w:val="28"/>
          <w:lang w:val="ru-RU"/>
        </w:rPr>
      </w:pPr>
    </w:p>
    <w:p w14:paraId="528BBD12" w14:textId="63598059" w:rsidR="00CF77BF" w:rsidRPr="00077058" w:rsidRDefault="00077058" w:rsidP="00077058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b/>
          <w:sz w:val="28"/>
          <w:szCs w:val="28"/>
          <w:lang w:val="ru-RU"/>
        </w:rPr>
        <w:t>УСТАВ</w:t>
      </w:r>
    </w:p>
    <w:p w14:paraId="55E1409E" w14:textId="6F64ACA6" w:rsidR="00CF77BF" w:rsidRPr="00077058" w:rsidRDefault="00077058" w:rsidP="00077058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77058">
        <w:rPr>
          <w:rFonts w:cs="Times New Roman"/>
          <w:b/>
          <w:bCs/>
          <w:sz w:val="28"/>
          <w:szCs w:val="28"/>
          <w:lang w:val="ru-RU"/>
        </w:rPr>
        <w:t>НАРОДНОЙ ДРУЖИНЫ</w:t>
      </w:r>
    </w:p>
    <w:p w14:paraId="3D78C883" w14:textId="31EAD2D7" w:rsidR="00CF77BF" w:rsidRPr="00077058" w:rsidRDefault="00077058" w:rsidP="00077058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>«__________________________»</w:t>
      </w:r>
    </w:p>
    <w:p w14:paraId="5DB11EA2" w14:textId="77777777" w:rsidR="00CF77BF" w:rsidRPr="00077058" w:rsidRDefault="00CF77BF" w:rsidP="00077058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</w:p>
    <w:p w14:paraId="65825B7A" w14:textId="77777777" w:rsidR="00077058" w:rsidRDefault="00077058" w:rsidP="00077058">
      <w:pPr>
        <w:spacing w:after="0" w:line="240" w:lineRule="auto"/>
        <w:jc w:val="both"/>
        <w:rPr>
          <w:rFonts w:cs="Times New Roman"/>
          <w:b/>
          <w:sz w:val="28"/>
          <w:szCs w:val="28"/>
          <w:lang w:val="ru-RU"/>
        </w:rPr>
      </w:pPr>
    </w:p>
    <w:p w14:paraId="6EF10CE8" w14:textId="0D95EAFF" w:rsidR="00CF77BF" w:rsidRDefault="00077058" w:rsidP="00077058">
      <w:pPr>
        <w:spacing w:after="0" w:line="240" w:lineRule="auto"/>
        <w:ind w:left="-567" w:firstLine="567"/>
        <w:jc w:val="center"/>
        <w:rPr>
          <w:rFonts w:cs="Times New Roman"/>
          <w:b/>
          <w:sz w:val="28"/>
          <w:szCs w:val="28"/>
          <w:lang w:val="ru-RU"/>
        </w:rPr>
      </w:pPr>
      <w:r w:rsidRPr="00077058">
        <w:rPr>
          <w:rFonts w:cs="Times New Roman"/>
          <w:b/>
          <w:sz w:val="28"/>
          <w:szCs w:val="28"/>
          <w:lang w:val="ru-RU"/>
        </w:rPr>
        <w:t>1. ОБЩИЕ ПОЛОЖЕНИЯ</w:t>
      </w:r>
    </w:p>
    <w:p w14:paraId="245003CA" w14:textId="77777777" w:rsidR="00077058" w:rsidRPr="00077058" w:rsidRDefault="00077058" w:rsidP="00077058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</w:p>
    <w:p w14:paraId="30891B3D" w14:textId="7F2E0B79" w:rsidR="00CF77BF" w:rsidRPr="00077058" w:rsidRDefault="007C2C71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 xml:space="preserve">1.1. Народная дружина «__________________________» (далее – Дружина) создается на добровольной основе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02.04.2014 № 44-ФЗ «Об участии граждан в охране общественного порядка», </w:t>
      </w:r>
      <w:r w:rsidR="001B621A" w:rsidRPr="001B621A">
        <w:rPr>
          <w:rFonts w:cs="Times New Roman"/>
          <w:sz w:val="28"/>
          <w:szCs w:val="28"/>
          <w:lang w:val="ru-RU"/>
        </w:rPr>
        <w:t>Федеральным законом от 19.05.1995 № 82-ФЗ «Об общественных объединениях»</w:t>
      </w:r>
      <w:r w:rsidR="001B621A">
        <w:rPr>
          <w:rFonts w:cs="Times New Roman"/>
          <w:sz w:val="28"/>
          <w:szCs w:val="28"/>
          <w:lang w:val="ru-RU"/>
        </w:rPr>
        <w:t xml:space="preserve"> </w:t>
      </w:r>
      <w:r w:rsidRPr="00077058">
        <w:rPr>
          <w:rFonts w:cs="Times New Roman"/>
          <w:sz w:val="28"/>
          <w:szCs w:val="28"/>
          <w:lang w:val="ru-RU"/>
        </w:rPr>
        <w:t>Законом Московской области от 21.01.2015 № 2/2015-ОЗ «Об отдельных вопросах участия граждан в охране общественного порядка на территории Московской области» по месту жительства граждан для содействия в охране общественного порядка, профилактике и борьбе с правонарушениями.</w:t>
      </w:r>
    </w:p>
    <w:p w14:paraId="16E6CFD9" w14:textId="77777777" w:rsidR="00CF77BF" w:rsidRPr="00077058" w:rsidRDefault="007C2C71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>1.2. Дружина является добровольным общественным объединением граждан и решает стоящие перед ней задачи во взаимодействии с органами государственной власти, органами местного самоуправления, правоохранительными органами и иными организациями на основе принципов добровольности, законности, гуманности, соблюдения и защиты прав и свобод человека и гражданина.</w:t>
      </w:r>
    </w:p>
    <w:p w14:paraId="2FC085C2" w14:textId="77777777" w:rsidR="00CF77BF" w:rsidRPr="00077058" w:rsidRDefault="007C2C71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>1.3. В своей деятельности Дружина руководствуется Конституцией Российской Федерации, федеральными законами, законами Московской области, постановлениями и распоряжениями органов государственной власти и органов местного самоуправления.</w:t>
      </w:r>
    </w:p>
    <w:p w14:paraId="07D839B9" w14:textId="77777777" w:rsidR="00CF77BF" w:rsidRPr="00077058" w:rsidRDefault="007C2C71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>1.4. В члены Дружины принимаются граждане Российской Федерации, достигшие 18 лет, проживающие в ____________________________, способные по своим личным и деловым качествам оказывать содействие правоохранительным органам в охране общественного порядка и обеспечении общественной безопасности.</w:t>
      </w:r>
    </w:p>
    <w:p w14:paraId="0D2B244F" w14:textId="15225809" w:rsidR="00CF77BF" w:rsidRPr="00077058" w:rsidRDefault="007C2C71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 xml:space="preserve">1.5. В целях координации взаимодействия органов местного самоуправления, правоохранительных органов и дружин создается постоянно действующий орган – </w:t>
      </w:r>
      <w:r w:rsidRPr="00077058">
        <w:rPr>
          <w:rFonts w:cs="Times New Roman"/>
          <w:sz w:val="28"/>
          <w:szCs w:val="28"/>
          <w:lang w:val="ru-RU"/>
        </w:rPr>
        <w:lastRenderedPageBreak/>
        <w:t>штаб дружины.</w:t>
      </w:r>
      <w:r w:rsidR="007D65C6" w:rsidRPr="007D65C6">
        <w:rPr>
          <w:lang w:val="ru-RU"/>
        </w:rPr>
        <w:t xml:space="preserve"> </w:t>
      </w:r>
      <w:r w:rsidR="007D65C6" w:rsidRPr="007D65C6">
        <w:rPr>
          <w:rFonts w:cs="Times New Roman"/>
          <w:sz w:val="28"/>
          <w:szCs w:val="28"/>
          <w:lang w:val="ru-RU"/>
        </w:rPr>
        <w:t xml:space="preserve">Штаб дружины является </w:t>
      </w:r>
      <w:r w:rsidR="007D65C6">
        <w:rPr>
          <w:rFonts w:cs="Times New Roman"/>
          <w:sz w:val="28"/>
          <w:szCs w:val="28"/>
          <w:lang w:val="ru-RU"/>
        </w:rPr>
        <w:t>коллегиальным</w:t>
      </w:r>
      <w:r w:rsidR="007D65C6" w:rsidRPr="007D65C6">
        <w:rPr>
          <w:rFonts w:cs="Times New Roman"/>
          <w:sz w:val="28"/>
          <w:szCs w:val="28"/>
          <w:lang w:val="ru-RU"/>
        </w:rPr>
        <w:t xml:space="preserve"> органом при командире</w:t>
      </w:r>
      <w:r w:rsidR="007D65C6">
        <w:rPr>
          <w:rFonts w:cs="Times New Roman"/>
          <w:sz w:val="28"/>
          <w:szCs w:val="28"/>
          <w:lang w:val="ru-RU"/>
        </w:rPr>
        <w:t xml:space="preserve"> Дружины</w:t>
      </w:r>
      <w:r w:rsidR="007D65C6" w:rsidRPr="007D65C6">
        <w:rPr>
          <w:rFonts w:cs="Times New Roman"/>
          <w:sz w:val="28"/>
          <w:szCs w:val="28"/>
          <w:lang w:val="ru-RU"/>
        </w:rPr>
        <w:t xml:space="preserve"> и действует в порядке, определяемом внутренними </w:t>
      </w:r>
      <w:r w:rsidR="007D65C6">
        <w:rPr>
          <w:rFonts w:cs="Times New Roman"/>
          <w:sz w:val="28"/>
          <w:szCs w:val="28"/>
          <w:lang w:val="ru-RU"/>
        </w:rPr>
        <w:t>документами.</w:t>
      </w:r>
    </w:p>
    <w:p w14:paraId="4B1CA3B8" w14:textId="77777777" w:rsidR="00CF77BF" w:rsidRPr="00077058" w:rsidRDefault="007C2C71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077058">
        <w:rPr>
          <w:rFonts w:cs="Times New Roman"/>
          <w:sz w:val="28"/>
          <w:szCs w:val="28"/>
          <w:lang w:val="ru-RU"/>
        </w:rPr>
        <w:t>1.6. Противодействие законной деятельности народных дружинников, посягательство на их жизнь, здоровье или достоинство в связи с их деятельностью по охране общественного порядка влечет ответственность в соответствии с законодательством Российской Федерации.</w:t>
      </w:r>
    </w:p>
    <w:p w14:paraId="24C1AC74" w14:textId="5ADCB333" w:rsidR="00CF77BF" w:rsidRPr="00077058" w:rsidRDefault="007C2C71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7C2C71">
        <w:rPr>
          <w:rFonts w:cs="Times New Roman"/>
          <w:sz w:val="28"/>
          <w:szCs w:val="28"/>
          <w:lang w:val="ru-RU"/>
        </w:rPr>
        <w:t>1.7. Руководство деятельностью Дружины осуществляет командир, избираемый Общим собранием членов Дружины и подлежащий согласованию с главой городского (муниципального) округа Московской области и территориальным органом МВД России.</w:t>
      </w:r>
    </w:p>
    <w:p w14:paraId="7A3C72DF" w14:textId="77777777" w:rsidR="00077058" w:rsidRDefault="00077058" w:rsidP="00077058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  <w:lang w:val="ru-RU"/>
        </w:rPr>
      </w:pPr>
    </w:p>
    <w:p w14:paraId="3501931E" w14:textId="4B64F6FA" w:rsidR="00CF77BF" w:rsidRDefault="00077058" w:rsidP="00077058">
      <w:pPr>
        <w:spacing w:after="0" w:line="240" w:lineRule="auto"/>
        <w:ind w:left="-567" w:firstLine="567"/>
        <w:jc w:val="center"/>
        <w:rPr>
          <w:rFonts w:cs="Times New Roman"/>
          <w:b/>
          <w:sz w:val="28"/>
          <w:szCs w:val="28"/>
          <w:lang w:val="ru-RU"/>
        </w:rPr>
      </w:pPr>
      <w:r w:rsidRPr="00077058">
        <w:rPr>
          <w:rFonts w:cs="Times New Roman"/>
          <w:b/>
          <w:sz w:val="28"/>
          <w:szCs w:val="28"/>
          <w:lang w:val="ru-RU"/>
        </w:rPr>
        <w:t>2. ОСНОВНЫЕ ЗАДАЧИ ДРУЖИНЫ</w:t>
      </w:r>
    </w:p>
    <w:p w14:paraId="7B63B374" w14:textId="77777777" w:rsidR="00077058" w:rsidRPr="00077058" w:rsidRDefault="00077058" w:rsidP="00077058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</w:p>
    <w:p w14:paraId="4F39AD6A" w14:textId="18A16935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2.1. Основными задачами Дружины являются:</w:t>
      </w:r>
    </w:p>
    <w:p w14:paraId="1814BF3C" w14:textId="04BFB16E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содействие органам внутренних дел (полиции) и иным правоохранительным органам в охране общественного порядка;</w:t>
      </w:r>
    </w:p>
    <w:p w14:paraId="663ABFB3" w14:textId="49067ACA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участие в предупреждении и пресечении преступлений и административных правонарушений;</w:t>
      </w:r>
    </w:p>
    <w:p w14:paraId="054A4F63" w14:textId="034DD739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распространение правовых знаний, разъяснение правил поведения в общественных местах.</w:t>
      </w:r>
    </w:p>
    <w:p w14:paraId="0ED43759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2.2. В рамках возложенных задач народные дружинники совместно с сотрудниками органов внутренних дел и иных правоохранительных органов:</w:t>
      </w:r>
    </w:p>
    <w:p w14:paraId="7E5C1583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2.2.1. участвуют в обеспечении правопорядка в общественных местах, в том числе при проведении общественно-политических, спортивных, культурных и зрелищных мероприятий;</w:t>
      </w:r>
    </w:p>
    <w:p w14:paraId="2DB24E08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2.2.2. принимают участие в мероприятиях по предупреждению и пресечению преступлений и административных правонарушений;</w:t>
      </w:r>
    </w:p>
    <w:p w14:paraId="2C686418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2.2.3. оказывают помощь гражданам, пострадавшим от несчастных случаев или правонарушений, а также находящимся в беспомощном состоянии;</w:t>
      </w:r>
    </w:p>
    <w:p w14:paraId="3BD4C8BB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2.2.4. содействуют в поддержании общественного порядка при стихийных бедствиях и иных чрезвычайных ситуациях;</w:t>
      </w:r>
    </w:p>
    <w:p w14:paraId="6D2589DE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2.2.5. оказывают помощь правоохранительным органам в розыске лиц, пропавших без вести, жизни и здоровью которых может угрожать опасность;</w:t>
      </w:r>
    </w:p>
    <w:p w14:paraId="568C17E3" w14:textId="77777777" w:rsid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2.2.6. выполняют иные мероприятия, связанные с охраной общественного порядка, в соответствии с законодательством Российской Федерации и Московской области.</w:t>
      </w:r>
    </w:p>
    <w:p w14:paraId="7931C0D5" w14:textId="77777777" w:rsid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4F43F34E" w14:textId="20EDBAE0" w:rsidR="00077058" w:rsidRDefault="00077058" w:rsidP="00920C39">
      <w:pPr>
        <w:spacing w:after="0" w:line="240" w:lineRule="auto"/>
        <w:ind w:left="-567" w:firstLine="567"/>
        <w:jc w:val="center"/>
        <w:rPr>
          <w:rFonts w:cs="Times New Roman"/>
          <w:b/>
          <w:sz w:val="28"/>
          <w:szCs w:val="28"/>
          <w:lang w:val="ru-RU"/>
        </w:rPr>
      </w:pPr>
      <w:r w:rsidRPr="00077058">
        <w:rPr>
          <w:rFonts w:cs="Times New Roman"/>
          <w:b/>
          <w:sz w:val="28"/>
          <w:szCs w:val="28"/>
          <w:lang w:val="ru-RU"/>
        </w:rPr>
        <w:t xml:space="preserve">3. </w:t>
      </w:r>
      <w:r w:rsidR="00920C39" w:rsidRPr="00920C39">
        <w:rPr>
          <w:rFonts w:cs="Times New Roman"/>
          <w:b/>
          <w:sz w:val="28"/>
          <w:szCs w:val="28"/>
          <w:lang w:val="ru-RU"/>
        </w:rPr>
        <w:t>ПРАВА И ОБЯЗАННОСТИ ДРУЖИНЫ</w:t>
      </w:r>
    </w:p>
    <w:p w14:paraId="5B26D99F" w14:textId="77777777" w:rsidR="00DD306E" w:rsidRPr="00077058" w:rsidRDefault="00DD306E" w:rsidP="00920C39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</w:p>
    <w:p w14:paraId="226E3544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3.1. Обязанности командира Дружины:</w:t>
      </w:r>
    </w:p>
    <w:p w14:paraId="78FE4099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lastRenderedPageBreak/>
        <w:t>3.1.1. Организует непосредственную деятельность Дружины, проводит набор личного состава, осуществляет контроль за работой дружинников во время дежурства, устанавливает маршруты патрулирования и отдельные посты.</w:t>
      </w:r>
    </w:p>
    <w:p w14:paraId="4D01380D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3.1.2. Проводит работу по сплочению и укреплению Дружины, повышению внутренней дисциплины и эффективности деятельности.</w:t>
      </w:r>
    </w:p>
    <w:p w14:paraId="42D017F9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3.1.3. Осуществляет взаимодействие с органами внутренних дел по вопросам деятельности Дружины.</w:t>
      </w:r>
    </w:p>
    <w:p w14:paraId="44348FB6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3.1.4. Организует изучение дружинниками основ законодательства Российской Федерации, занятия по физической подготовке, обучение формам и методам борьбы с правонарушениями.</w:t>
      </w:r>
    </w:p>
    <w:p w14:paraId="2F7A144E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3.1.5. Планирует работу Дружины, инструктирует дружинников, контролирует их деятельность, ведет учет результатов работы, готовит вопросы организации и деятельности для обсуждения на заседаниях Дружины.</w:t>
      </w:r>
    </w:p>
    <w:p w14:paraId="0D447DB0" w14:textId="179674B3" w:rsidR="00C23291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 xml:space="preserve">3.1.6. </w:t>
      </w:r>
      <w:r w:rsidR="00C23291" w:rsidRPr="00C23291">
        <w:rPr>
          <w:rFonts w:cs="Times New Roman"/>
          <w:sz w:val="28"/>
          <w:szCs w:val="28"/>
          <w:lang w:val="ru-RU"/>
        </w:rPr>
        <w:t>Информирует штаб дружины о деятельности Дружины и результатах выполненной работы</w:t>
      </w:r>
      <w:r w:rsidR="00C23291">
        <w:rPr>
          <w:rFonts w:cs="Times New Roman"/>
          <w:sz w:val="28"/>
          <w:szCs w:val="28"/>
          <w:lang w:val="ru-RU"/>
        </w:rPr>
        <w:t>.</w:t>
      </w:r>
    </w:p>
    <w:p w14:paraId="6B6AC244" w14:textId="3A519C26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 xml:space="preserve">3.1.7. </w:t>
      </w:r>
      <w:r w:rsidR="00C23291" w:rsidRPr="00C23291">
        <w:rPr>
          <w:rFonts w:cs="Times New Roman"/>
          <w:sz w:val="28"/>
          <w:szCs w:val="28"/>
          <w:lang w:val="ru-RU"/>
        </w:rPr>
        <w:t>Ходатайствует о поощрении наиболее отличившихся дружинников перед органами местного самоуправления или территориальным органом МВД России.</w:t>
      </w:r>
    </w:p>
    <w:p w14:paraId="79ABA61B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4910604E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3.2. Права дружинника:</w:t>
      </w:r>
    </w:p>
    <w:p w14:paraId="144B6BFA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3.2.1. Требовать от граждан и должностных лиц прекращения противоправных деяний.</w:t>
      </w:r>
    </w:p>
    <w:p w14:paraId="2C7A0EEB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3.2.2. Принимать меры по охране места происшествия и обеспечению сохранности вещественных доказательств с последующей передачей их сотрудникам полиции.</w:t>
      </w:r>
    </w:p>
    <w:p w14:paraId="619B1094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3.2.3. Оказывать содействие полиции при выполнении обязанностей, установленных Федеральным законом от 07.02.2011 № 3-ФЗ «О полиции».</w:t>
      </w:r>
    </w:p>
    <w:p w14:paraId="14D7FB59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3.2.4. Применять физическую силу в случаях и порядке, предусмотренных Федеральным законом от 02.04.2014 № 44-ФЗ «Об участии граждан в охране общественного порядка».</w:t>
      </w:r>
    </w:p>
    <w:p w14:paraId="3CD2494B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6A52926B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3.3. Народные дружинники вправе отказаться от исполнения возложенных обязанностей в случае, если имеются достаточные основания полагать, что их жизнь и здоровье могут подвергнуться опасности.</w:t>
      </w:r>
    </w:p>
    <w:p w14:paraId="7CC7FA58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1EDBFC41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3.4. Обязанности дружинника:</w:t>
      </w:r>
    </w:p>
    <w:p w14:paraId="78690DDF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3.4.1. Знать и соблюдать требования законодательства и иных нормативных правовых актов в сфере охраны общественного порядка.</w:t>
      </w:r>
    </w:p>
    <w:p w14:paraId="7146100E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3.4.2. При объявлении сбора Дружины прибывать к месту сбора в установленном порядке.</w:t>
      </w:r>
    </w:p>
    <w:p w14:paraId="27E2E698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3.4.3. Соблюдать права и законные интересы граждан, общественных объединений, религиозных и иных организаций.</w:t>
      </w:r>
    </w:p>
    <w:p w14:paraId="46B51249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lastRenderedPageBreak/>
        <w:t>3.4.4. Принимать меры по предотвращению и пресечению преступлений и административных правонарушений.</w:t>
      </w:r>
    </w:p>
    <w:p w14:paraId="2B8B55C9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3.4.5.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Федерации.</w:t>
      </w:r>
    </w:p>
    <w:p w14:paraId="1B66BCA4" w14:textId="77777777" w:rsidR="00920C39" w:rsidRP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3.4.6. Оказывать первую помощь гражданам при несчастных случаях, травмах, отравлениях и иных состояниях, угрожающих их жизни и здоровью, при наличии соответствующей подготовки и (или) навыков.</w:t>
      </w:r>
    </w:p>
    <w:p w14:paraId="2B0A3C88" w14:textId="4F5F9108" w:rsidR="00920C39" w:rsidRDefault="00920C39" w:rsidP="00920C3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920C39">
        <w:rPr>
          <w:rFonts w:cs="Times New Roman"/>
          <w:sz w:val="28"/>
          <w:szCs w:val="28"/>
          <w:lang w:val="ru-RU"/>
        </w:rPr>
        <w:t>3.4.7. Иметь при себе и предъявлять гражданам удостоверение установленного образца.</w:t>
      </w:r>
    </w:p>
    <w:p w14:paraId="19E63B7C" w14:textId="3084CDC7" w:rsidR="00920C39" w:rsidRDefault="00920C39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71D71AF0" w14:textId="77777777" w:rsidR="00920C39" w:rsidRPr="00077058" w:rsidRDefault="00920C39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2DC4BAAE" w14:textId="36DC2B3F" w:rsidR="00CF77BF" w:rsidRPr="00077058" w:rsidRDefault="00920C39" w:rsidP="00920C39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  <w:bookmarkStart w:id="0" w:name="_Hlk209602686"/>
      <w:r w:rsidRPr="00077058">
        <w:rPr>
          <w:rFonts w:cs="Times New Roman"/>
          <w:b/>
          <w:sz w:val="28"/>
          <w:szCs w:val="28"/>
          <w:lang w:val="ru-RU"/>
        </w:rPr>
        <w:t>4. ПОРЯДОК И УСЛОВИЯ ФОРМИРОВАНИЯ ДРУЖИНЫ, ПРИ</w:t>
      </w:r>
      <w:r w:rsidR="004957F5">
        <w:rPr>
          <w:rFonts w:cs="Times New Roman"/>
          <w:b/>
          <w:sz w:val="28"/>
          <w:szCs w:val="28"/>
          <w:lang w:val="ru-RU"/>
        </w:rPr>
        <w:t>Е</w:t>
      </w:r>
      <w:r w:rsidRPr="00077058">
        <w:rPr>
          <w:rFonts w:cs="Times New Roman"/>
          <w:b/>
          <w:sz w:val="28"/>
          <w:szCs w:val="28"/>
          <w:lang w:val="ru-RU"/>
        </w:rPr>
        <w:t>М И ИСКЛЮЧЕНИЕ ИЗ СОСТАВА</w:t>
      </w:r>
    </w:p>
    <w:bookmarkEnd w:id="0"/>
    <w:p w14:paraId="3D4BD3B0" w14:textId="77777777" w:rsidR="00920C39" w:rsidRDefault="00920C39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432BB2D0" w14:textId="77777777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4.1. Членами Дружины могут быть граждане Российской Федерации, достигшие 18 лет, подавшие личное письменное заявление о вступлении в Дружину. Прием осуществляется на строго добровольной основе.</w:t>
      </w:r>
    </w:p>
    <w:p w14:paraId="7E77B997" w14:textId="77777777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</w:p>
    <w:p w14:paraId="748D9106" w14:textId="05A00E98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4.2. В народные дружины не могут быть приняты граждане:</w:t>
      </w:r>
    </w:p>
    <w:p w14:paraId="31FC30E7" w14:textId="685C7DF6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имеющие неснятую или непогашенную судимость;</w:t>
      </w:r>
    </w:p>
    <w:p w14:paraId="456150B3" w14:textId="3F592EAB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в отношении которых осуществляется уголовное преследование;</w:t>
      </w:r>
    </w:p>
    <w:p w14:paraId="5F2F8FF4" w14:textId="5B6029F7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ранее осужденные за умышленные преступления;</w:t>
      </w:r>
    </w:p>
    <w:p w14:paraId="5FF1D8BA" w14:textId="1336CC63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07.08.2001 № 115-ФЗ «О противодействии легализации (отмыванию) доходов, полученных преступным путем, и финансированию терроризма», либо включенные в перечни, составляемые в рамках реализации полномочий Совета Безопасности ООН и органов, специально созданных его решениями, как связанные с террористическими организациями и террористами либо с распространением оружия массового уничтожения;</w:t>
      </w:r>
    </w:p>
    <w:p w14:paraId="1127F33F" w14:textId="384BBBC5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14:paraId="7FEF18B2" w14:textId="4C6F4B2F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страдающие психическими расстройствами, больные наркоманией или алкоголизмом;</w:t>
      </w:r>
    </w:p>
    <w:p w14:paraId="38F0C8A9" w14:textId="64A42303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признанные недееспособными или ограниченно дееспособными по решению суда, вступившему в законную силу;</w:t>
      </w:r>
    </w:p>
    <w:p w14:paraId="4F5ABE61" w14:textId="07E01B3C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подвергнутые неоднократно в течение года, предшествующего дню принятия в народную дружину, в судебном порядке административному наказанию за совершение умышленных административных правонарушений;</w:t>
      </w:r>
    </w:p>
    <w:p w14:paraId="13EF0DCB" w14:textId="3B818AEA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имеющие гражданство (подданство) иностранного государства.</w:t>
      </w:r>
    </w:p>
    <w:p w14:paraId="37E8A5C4" w14:textId="4189E0C5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lastRenderedPageBreak/>
        <w:t>4.3. Прием в Дружину осуществляется на основании личного письменного заявления кандидата и решения командира Дружины после проверки представленных документов.</w:t>
      </w:r>
    </w:p>
    <w:p w14:paraId="7F78639F" w14:textId="055888FD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4.4. Дружиннику вручается удостоверение установленного образца, форма и порядок выдачи которого определяются законодательством Российской Федерации и Московской области.</w:t>
      </w:r>
    </w:p>
    <w:p w14:paraId="44026626" w14:textId="6180AB9F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4.5. Исключение из Дружины осуществляется в случаях:</w:t>
      </w:r>
    </w:p>
    <w:p w14:paraId="75698F7C" w14:textId="2044EC99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по личному заявлению члена Дружины;</w:t>
      </w:r>
    </w:p>
    <w:p w14:paraId="71591CA7" w14:textId="0F356A66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при наступлении обстоятельств, указанных в п. 4.2 настоящего Устава;</w:t>
      </w:r>
    </w:p>
    <w:p w14:paraId="46F6043F" w14:textId="0F3F831B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при совершении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14:paraId="1369849F" w14:textId="12955131" w:rsidR="004957F5" w:rsidRPr="004957F5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в связи с неоднократным невыполнением требований настоящего Устава или фактическим самоустранением от участия в деятельности Дружины;</w:t>
      </w:r>
    </w:p>
    <w:p w14:paraId="13752DD2" w14:textId="7100D03E" w:rsidR="00920C39" w:rsidRDefault="004957F5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4957F5">
        <w:rPr>
          <w:rFonts w:cs="Times New Roman"/>
          <w:bCs/>
          <w:sz w:val="28"/>
          <w:szCs w:val="28"/>
          <w:lang w:val="ru-RU"/>
        </w:rPr>
        <w:t>в связи с прекращением гражданства Российской Федерации.</w:t>
      </w:r>
    </w:p>
    <w:p w14:paraId="4741BCD4" w14:textId="3FF5F6D8" w:rsidR="002919BF" w:rsidRDefault="002919BF" w:rsidP="004957F5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</w:p>
    <w:p w14:paraId="56A1BE23" w14:textId="77777777" w:rsidR="000B3632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</w:p>
    <w:p w14:paraId="540CB6C7" w14:textId="6AB811A7" w:rsidR="000B3632" w:rsidRPr="000B3632" w:rsidRDefault="000B3632" w:rsidP="000B3632">
      <w:pPr>
        <w:spacing w:after="0" w:line="240" w:lineRule="auto"/>
        <w:ind w:left="-567" w:firstLine="567"/>
        <w:jc w:val="center"/>
        <w:rPr>
          <w:rFonts w:cs="Times New Roman"/>
          <w:b/>
          <w:sz w:val="28"/>
          <w:szCs w:val="28"/>
          <w:lang w:val="ru-RU"/>
        </w:rPr>
      </w:pPr>
      <w:r w:rsidRPr="000B3632">
        <w:rPr>
          <w:rFonts w:cs="Times New Roman"/>
          <w:b/>
          <w:sz w:val="28"/>
          <w:szCs w:val="28"/>
          <w:lang w:val="ru-RU"/>
        </w:rPr>
        <w:t>5. ОБЩЕЕ СОБРАНИЕ ДРУЖИНЫ</w:t>
      </w:r>
    </w:p>
    <w:p w14:paraId="7B8CD3D6" w14:textId="77777777" w:rsidR="000B3632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</w:p>
    <w:p w14:paraId="30E00010" w14:textId="4157A710" w:rsidR="002919BF" w:rsidRPr="002919BF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</w:t>
      </w:r>
      <w:r w:rsidR="002919BF">
        <w:rPr>
          <w:rFonts w:cs="Times New Roman"/>
          <w:bCs/>
          <w:sz w:val="28"/>
          <w:szCs w:val="28"/>
          <w:lang w:val="ru-RU"/>
        </w:rPr>
        <w:t>.</w:t>
      </w:r>
      <w:r>
        <w:rPr>
          <w:rFonts w:cs="Times New Roman"/>
          <w:bCs/>
          <w:sz w:val="28"/>
          <w:szCs w:val="28"/>
          <w:lang w:val="ru-RU"/>
        </w:rPr>
        <w:t>1</w:t>
      </w:r>
      <w:r w:rsidR="002919BF">
        <w:rPr>
          <w:rFonts w:cs="Times New Roman"/>
          <w:bCs/>
          <w:sz w:val="28"/>
          <w:szCs w:val="28"/>
          <w:lang w:val="ru-RU"/>
        </w:rPr>
        <w:t>.</w:t>
      </w:r>
      <w:r w:rsidR="002919BF" w:rsidRPr="002919BF">
        <w:rPr>
          <w:lang w:val="ru-RU"/>
        </w:rPr>
        <w:t xml:space="preserve"> </w:t>
      </w:r>
      <w:r w:rsidR="002919BF" w:rsidRPr="002919BF">
        <w:rPr>
          <w:rFonts w:cs="Times New Roman"/>
          <w:bCs/>
          <w:sz w:val="28"/>
          <w:szCs w:val="28"/>
          <w:lang w:val="ru-RU"/>
        </w:rPr>
        <w:t>Общее собрание Дружины является высшим органом управления Дружиной.</w:t>
      </w:r>
    </w:p>
    <w:p w14:paraId="45394CCA" w14:textId="70F92677" w:rsidR="000B3632" w:rsidRDefault="000B3632" w:rsidP="000B3632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</w:t>
      </w:r>
      <w:r w:rsidRPr="000B3632">
        <w:rPr>
          <w:rFonts w:cs="Times New Roman"/>
          <w:bCs/>
          <w:sz w:val="28"/>
          <w:szCs w:val="28"/>
          <w:lang w:val="ru-RU"/>
        </w:rPr>
        <w:t>.</w:t>
      </w:r>
      <w:r>
        <w:rPr>
          <w:rFonts w:cs="Times New Roman"/>
          <w:bCs/>
          <w:sz w:val="28"/>
          <w:szCs w:val="28"/>
          <w:lang w:val="ru-RU"/>
        </w:rPr>
        <w:t>2</w:t>
      </w:r>
      <w:r w:rsidRPr="000B3632">
        <w:rPr>
          <w:rFonts w:cs="Times New Roman"/>
          <w:bCs/>
          <w:sz w:val="28"/>
          <w:szCs w:val="28"/>
          <w:lang w:val="ru-RU"/>
        </w:rPr>
        <w:t>. Общее собрание формируется в количестве всех членов Дружины, числящихся в е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0B3632">
        <w:rPr>
          <w:rFonts w:cs="Times New Roman"/>
          <w:bCs/>
          <w:sz w:val="28"/>
          <w:szCs w:val="28"/>
          <w:lang w:val="ru-RU"/>
        </w:rPr>
        <w:t xml:space="preserve"> составе на основании поданных и принятых заявлений. Общее собрание правомочно, если на нем присутствует более половины членов Дружины, числящихся в е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0B3632">
        <w:rPr>
          <w:rFonts w:cs="Times New Roman"/>
          <w:bCs/>
          <w:sz w:val="28"/>
          <w:szCs w:val="28"/>
          <w:lang w:val="ru-RU"/>
        </w:rPr>
        <w:t xml:space="preserve"> составе на момент проведения собрания.</w:t>
      </w:r>
    </w:p>
    <w:p w14:paraId="7006FC93" w14:textId="063220B3" w:rsidR="002919BF" w:rsidRPr="002919BF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5.3.</w:t>
      </w:r>
      <w:r w:rsidR="002919BF" w:rsidRPr="002919BF">
        <w:rPr>
          <w:rFonts w:cs="Times New Roman"/>
          <w:bCs/>
          <w:sz w:val="28"/>
          <w:szCs w:val="28"/>
          <w:lang w:val="ru-RU"/>
        </w:rPr>
        <w:t>К исключительной компетенции общего собрания Дружины относятся:</w:t>
      </w:r>
    </w:p>
    <w:p w14:paraId="491C6DC0" w14:textId="226085DD" w:rsidR="002919BF" w:rsidRPr="002919BF" w:rsidRDefault="002919BF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2919BF">
        <w:rPr>
          <w:rFonts w:cs="Times New Roman"/>
          <w:bCs/>
          <w:sz w:val="28"/>
          <w:szCs w:val="28"/>
          <w:lang w:val="ru-RU"/>
        </w:rPr>
        <w:t>утверждение Устава Дружины, внесение в него изменений и дополнений;</w:t>
      </w:r>
    </w:p>
    <w:p w14:paraId="47032AE9" w14:textId="4C1D1BCA" w:rsidR="002919BF" w:rsidRDefault="002919BF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2919BF">
        <w:rPr>
          <w:rFonts w:cs="Times New Roman"/>
          <w:bCs/>
          <w:sz w:val="28"/>
          <w:szCs w:val="28"/>
          <w:lang w:val="ru-RU"/>
        </w:rPr>
        <w:t>избрание командира Дружины и досрочное прекращение его полномочий;</w:t>
      </w:r>
    </w:p>
    <w:p w14:paraId="13BFE708" w14:textId="74AEA83C" w:rsidR="000B3632" w:rsidRPr="002919BF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0B3632">
        <w:rPr>
          <w:rFonts w:cs="Times New Roman"/>
          <w:bCs/>
          <w:sz w:val="28"/>
          <w:szCs w:val="28"/>
          <w:lang w:val="ru-RU"/>
        </w:rPr>
        <w:t>утверждение планов деятельности и основных направлений работы Дружины по представлению командира Дружины</w:t>
      </w:r>
      <w:r>
        <w:rPr>
          <w:rFonts w:cs="Times New Roman"/>
          <w:bCs/>
          <w:sz w:val="28"/>
          <w:szCs w:val="28"/>
          <w:lang w:val="ru-RU"/>
        </w:rPr>
        <w:t>;</w:t>
      </w:r>
    </w:p>
    <w:p w14:paraId="7E496926" w14:textId="3D0BF97D" w:rsidR="002919BF" w:rsidRDefault="002919BF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2919BF">
        <w:rPr>
          <w:rFonts w:cs="Times New Roman"/>
          <w:bCs/>
          <w:sz w:val="28"/>
          <w:szCs w:val="28"/>
          <w:lang w:val="ru-RU"/>
        </w:rPr>
        <w:t>принятие решений о реорганизации или ликвидации Дружины;</w:t>
      </w:r>
    </w:p>
    <w:p w14:paraId="0F6EFF2A" w14:textId="55074723" w:rsidR="007D65C6" w:rsidRPr="002919BF" w:rsidRDefault="007D65C6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7D65C6">
        <w:rPr>
          <w:rFonts w:cs="Times New Roman"/>
          <w:bCs/>
          <w:sz w:val="28"/>
          <w:szCs w:val="28"/>
          <w:lang w:val="ru-RU"/>
        </w:rPr>
        <w:t>рассмотрение отчетов командира Дружины о деятельности</w:t>
      </w:r>
      <w:r>
        <w:rPr>
          <w:rFonts w:cs="Times New Roman"/>
          <w:bCs/>
          <w:sz w:val="28"/>
          <w:szCs w:val="28"/>
          <w:lang w:val="ru-RU"/>
        </w:rPr>
        <w:t>;</w:t>
      </w:r>
    </w:p>
    <w:p w14:paraId="6832BC0F" w14:textId="60C929F9" w:rsidR="002919BF" w:rsidRPr="002919BF" w:rsidRDefault="002919BF" w:rsidP="000B3632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2919BF">
        <w:rPr>
          <w:rFonts w:cs="Times New Roman"/>
          <w:bCs/>
          <w:sz w:val="28"/>
          <w:szCs w:val="28"/>
          <w:lang w:val="ru-RU"/>
        </w:rPr>
        <w:t>принятие решений по иным вопросам деятельности Дружины, отнесенным законодательством Российской Федерации и Московской области к компетенции общего собрания.</w:t>
      </w:r>
    </w:p>
    <w:p w14:paraId="0DE1F6F8" w14:textId="15E84F82" w:rsidR="002919BF" w:rsidRPr="002919BF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5.</w:t>
      </w:r>
      <w:r w:rsidR="007D65C6">
        <w:rPr>
          <w:rFonts w:cs="Times New Roman"/>
          <w:bCs/>
          <w:sz w:val="28"/>
          <w:szCs w:val="28"/>
          <w:lang w:val="ru-RU"/>
        </w:rPr>
        <w:t>4</w:t>
      </w:r>
      <w:r w:rsidR="002919BF" w:rsidRPr="002919BF">
        <w:rPr>
          <w:rFonts w:cs="Times New Roman"/>
          <w:bCs/>
          <w:sz w:val="28"/>
          <w:szCs w:val="28"/>
          <w:lang w:val="ru-RU"/>
        </w:rPr>
        <w:t xml:space="preserve">. Решения общего собрания принимаются простым большинством голосов от числа присутствующих членов, за исключением решений об утверждении Устава Дружины, внесении в него изменений и дополнений, а также решений о реорганизации или ликвидации Дружины. </w:t>
      </w:r>
      <w:r w:rsidRPr="000B3632">
        <w:rPr>
          <w:rFonts w:cs="Times New Roman"/>
          <w:bCs/>
          <w:sz w:val="28"/>
          <w:szCs w:val="28"/>
          <w:lang w:val="ru-RU"/>
        </w:rPr>
        <w:t>Указанные решения принимаются большинством не менее двух третей голосов от общего числа членов Дружины, числящихся в е</w:t>
      </w:r>
      <w:r w:rsidR="008C7F8A">
        <w:rPr>
          <w:rFonts w:cs="Times New Roman"/>
          <w:bCs/>
          <w:sz w:val="28"/>
          <w:szCs w:val="28"/>
          <w:lang w:val="ru-RU"/>
        </w:rPr>
        <w:t>е</w:t>
      </w:r>
      <w:r w:rsidRPr="000B3632">
        <w:rPr>
          <w:rFonts w:cs="Times New Roman"/>
          <w:bCs/>
          <w:sz w:val="28"/>
          <w:szCs w:val="28"/>
          <w:lang w:val="ru-RU"/>
        </w:rPr>
        <w:t xml:space="preserve"> составе на момент проведения собрания.</w:t>
      </w:r>
    </w:p>
    <w:p w14:paraId="2951FC77" w14:textId="442A523E" w:rsidR="002919BF" w:rsidRPr="002919BF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>5.</w:t>
      </w:r>
      <w:r w:rsidR="007D65C6">
        <w:rPr>
          <w:rFonts w:cs="Times New Roman"/>
          <w:bCs/>
          <w:sz w:val="28"/>
          <w:szCs w:val="28"/>
          <w:lang w:val="ru-RU"/>
        </w:rPr>
        <w:t>5</w:t>
      </w:r>
      <w:r>
        <w:rPr>
          <w:rFonts w:cs="Times New Roman"/>
          <w:bCs/>
          <w:sz w:val="28"/>
          <w:szCs w:val="28"/>
          <w:lang w:val="ru-RU"/>
        </w:rPr>
        <w:t>.</w:t>
      </w:r>
      <w:r w:rsidR="002919BF" w:rsidRPr="002919BF">
        <w:rPr>
          <w:rFonts w:cs="Times New Roman"/>
          <w:bCs/>
          <w:sz w:val="28"/>
          <w:szCs w:val="28"/>
          <w:lang w:val="ru-RU"/>
        </w:rPr>
        <w:t xml:space="preserve"> Заседания общего собрания созываются командиром Дружины не реже одного раза в год, а также по его инициативе либо по требованию не менее одной трети членов Дружины.</w:t>
      </w:r>
    </w:p>
    <w:p w14:paraId="5A0B9089" w14:textId="123B3CE9" w:rsidR="002919BF" w:rsidRDefault="000B3632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5.</w:t>
      </w:r>
      <w:r w:rsidR="007D65C6">
        <w:rPr>
          <w:rFonts w:cs="Times New Roman"/>
          <w:bCs/>
          <w:sz w:val="28"/>
          <w:szCs w:val="28"/>
          <w:lang w:val="ru-RU"/>
        </w:rPr>
        <w:t>6</w:t>
      </w:r>
      <w:r>
        <w:rPr>
          <w:rFonts w:cs="Times New Roman"/>
          <w:bCs/>
          <w:sz w:val="28"/>
          <w:szCs w:val="28"/>
          <w:lang w:val="ru-RU"/>
        </w:rPr>
        <w:t>.</w:t>
      </w:r>
      <w:r w:rsidR="002919BF" w:rsidRPr="002919BF">
        <w:rPr>
          <w:rFonts w:cs="Times New Roman"/>
          <w:bCs/>
          <w:sz w:val="28"/>
          <w:szCs w:val="28"/>
          <w:lang w:val="ru-RU"/>
        </w:rPr>
        <w:t xml:space="preserve"> Порядок созыва, уведомления членов Дружины, ведения и оформления протоколов заседаний определяется внутренними регламентами, утверждаемыми общим собранием.</w:t>
      </w:r>
    </w:p>
    <w:p w14:paraId="059C7D15" w14:textId="5F773836" w:rsidR="00791C3B" w:rsidRDefault="00791C3B" w:rsidP="002919BF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</w:p>
    <w:p w14:paraId="65F90071" w14:textId="1F2B8289" w:rsidR="00791C3B" w:rsidRPr="00791C3B" w:rsidRDefault="00791C3B" w:rsidP="00791C3B">
      <w:pPr>
        <w:spacing w:after="0" w:line="240" w:lineRule="auto"/>
        <w:ind w:left="-567" w:firstLine="567"/>
        <w:jc w:val="center"/>
        <w:rPr>
          <w:rFonts w:cs="Times New Roman"/>
          <w:b/>
          <w:sz w:val="28"/>
          <w:szCs w:val="28"/>
          <w:lang w:val="ru-RU"/>
        </w:rPr>
      </w:pPr>
      <w:r w:rsidRPr="00791C3B">
        <w:rPr>
          <w:rFonts w:cs="Times New Roman"/>
          <w:b/>
          <w:sz w:val="28"/>
          <w:szCs w:val="28"/>
          <w:lang w:val="ru-RU"/>
        </w:rPr>
        <w:t>6. ШТАБ НАРОДНОЙ ДРУЖИНЫ</w:t>
      </w:r>
    </w:p>
    <w:p w14:paraId="1C92CE96" w14:textId="77777777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</w:p>
    <w:p w14:paraId="36680B95" w14:textId="731B5C51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6.1.</w:t>
      </w:r>
      <w:r w:rsidRPr="00791C3B">
        <w:rPr>
          <w:rFonts w:cs="Times New Roman"/>
          <w:bCs/>
          <w:sz w:val="28"/>
          <w:szCs w:val="28"/>
          <w:lang w:val="ru-RU"/>
        </w:rPr>
        <w:t xml:space="preserve"> Штаб народной </w:t>
      </w:r>
      <w:r>
        <w:rPr>
          <w:rFonts w:cs="Times New Roman"/>
          <w:bCs/>
          <w:sz w:val="28"/>
          <w:szCs w:val="28"/>
          <w:lang w:val="ru-RU"/>
        </w:rPr>
        <w:t>Д</w:t>
      </w:r>
      <w:r w:rsidRPr="00791C3B">
        <w:rPr>
          <w:rFonts w:cs="Times New Roman"/>
          <w:bCs/>
          <w:sz w:val="28"/>
          <w:szCs w:val="28"/>
          <w:lang w:val="ru-RU"/>
        </w:rPr>
        <w:t>ружины является структурным подразделением народной дружины, создаваемым для обеспечения деятельности дружины, организации взаимодействия с органами местного самоуправления и органами внутренних дел.</w:t>
      </w:r>
    </w:p>
    <w:p w14:paraId="693DFCE1" w14:textId="6164F8C2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6.2. </w:t>
      </w:r>
      <w:r w:rsidRPr="00791C3B">
        <w:rPr>
          <w:rFonts w:cs="Times New Roman"/>
          <w:bCs/>
          <w:sz w:val="28"/>
          <w:szCs w:val="28"/>
          <w:lang w:val="ru-RU"/>
        </w:rPr>
        <w:t xml:space="preserve">Штаб народной </w:t>
      </w:r>
      <w:r>
        <w:rPr>
          <w:rFonts w:cs="Times New Roman"/>
          <w:bCs/>
          <w:sz w:val="28"/>
          <w:szCs w:val="28"/>
          <w:lang w:val="ru-RU"/>
        </w:rPr>
        <w:t>Д</w:t>
      </w:r>
      <w:r w:rsidRPr="00791C3B">
        <w:rPr>
          <w:rFonts w:cs="Times New Roman"/>
          <w:bCs/>
          <w:sz w:val="28"/>
          <w:szCs w:val="28"/>
          <w:lang w:val="ru-RU"/>
        </w:rPr>
        <w:t>ружины осуществляет:</w:t>
      </w:r>
    </w:p>
    <w:p w14:paraId="51FEF240" w14:textId="7B38E19E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791C3B">
        <w:rPr>
          <w:rFonts w:cs="Times New Roman"/>
          <w:bCs/>
          <w:sz w:val="28"/>
          <w:szCs w:val="28"/>
          <w:lang w:val="ru-RU"/>
        </w:rPr>
        <w:t>организацию учета дружинников и ведение документации;</w:t>
      </w:r>
    </w:p>
    <w:p w14:paraId="6EB3B473" w14:textId="503452B3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791C3B">
        <w:rPr>
          <w:rFonts w:cs="Times New Roman"/>
          <w:bCs/>
          <w:sz w:val="28"/>
          <w:szCs w:val="28"/>
          <w:lang w:val="ru-RU"/>
        </w:rPr>
        <w:t>хранение символики и атрибутики народной дружины;</w:t>
      </w:r>
    </w:p>
    <w:p w14:paraId="502688F8" w14:textId="0E665031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791C3B">
        <w:rPr>
          <w:rFonts w:cs="Times New Roman"/>
          <w:bCs/>
          <w:sz w:val="28"/>
          <w:szCs w:val="28"/>
          <w:lang w:val="ru-RU"/>
        </w:rPr>
        <w:t xml:space="preserve">подготовку планов работы народной </w:t>
      </w:r>
      <w:r>
        <w:rPr>
          <w:rFonts w:cs="Times New Roman"/>
          <w:bCs/>
          <w:sz w:val="28"/>
          <w:szCs w:val="28"/>
          <w:lang w:val="ru-RU"/>
        </w:rPr>
        <w:t>Д</w:t>
      </w:r>
      <w:r w:rsidRPr="00791C3B">
        <w:rPr>
          <w:rFonts w:cs="Times New Roman"/>
          <w:bCs/>
          <w:sz w:val="28"/>
          <w:szCs w:val="28"/>
          <w:lang w:val="ru-RU"/>
        </w:rPr>
        <w:t>ружины и учет выполнения мероприятий;</w:t>
      </w:r>
    </w:p>
    <w:p w14:paraId="418200FB" w14:textId="22D7FEAB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791C3B">
        <w:rPr>
          <w:rFonts w:cs="Times New Roman"/>
          <w:bCs/>
          <w:sz w:val="28"/>
          <w:szCs w:val="28"/>
          <w:lang w:val="ru-RU"/>
        </w:rPr>
        <w:t>взаимодействие с органами местного самоуправления и органами внутренних дел по вопросам деятельности дружины;</w:t>
      </w:r>
    </w:p>
    <w:p w14:paraId="609B0FD2" w14:textId="5351AFED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 w:rsidRPr="00791C3B">
        <w:rPr>
          <w:rFonts w:cs="Times New Roman"/>
          <w:bCs/>
          <w:sz w:val="28"/>
          <w:szCs w:val="28"/>
          <w:lang w:val="ru-RU"/>
        </w:rPr>
        <w:t>организацию дежурств дружинников.</w:t>
      </w:r>
    </w:p>
    <w:p w14:paraId="1374114D" w14:textId="1CD375D9" w:rsidR="00791C3B" w:rsidRPr="00791C3B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6.3.</w:t>
      </w:r>
      <w:r w:rsidRPr="00791C3B">
        <w:rPr>
          <w:rFonts w:cs="Times New Roman"/>
          <w:bCs/>
          <w:sz w:val="28"/>
          <w:szCs w:val="28"/>
          <w:lang w:val="ru-RU"/>
        </w:rPr>
        <w:t xml:space="preserve"> Руководство деятельностью штаба народной дружины осуществляет командир народной </w:t>
      </w:r>
      <w:r>
        <w:rPr>
          <w:rFonts w:cs="Times New Roman"/>
          <w:bCs/>
          <w:sz w:val="28"/>
          <w:szCs w:val="28"/>
          <w:lang w:val="ru-RU"/>
        </w:rPr>
        <w:t>Д</w:t>
      </w:r>
      <w:r w:rsidRPr="00791C3B">
        <w:rPr>
          <w:rFonts w:cs="Times New Roman"/>
          <w:bCs/>
          <w:sz w:val="28"/>
          <w:szCs w:val="28"/>
          <w:lang w:val="ru-RU"/>
        </w:rPr>
        <w:t>ружины.</w:t>
      </w:r>
    </w:p>
    <w:p w14:paraId="7BB4688C" w14:textId="775CB9C1" w:rsidR="00791C3B" w:rsidRPr="004957F5" w:rsidRDefault="00791C3B" w:rsidP="00791C3B">
      <w:pPr>
        <w:spacing w:after="0" w:line="240" w:lineRule="auto"/>
        <w:ind w:left="-567" w:firstLine="56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6.4. </w:t>
      </w:r>
      <w:r w:rsidRPr="00791C3B">
        <w:rPr>
          <w:rFonts w:cs="Times New Roman"/>
          <w:bCs/>
          <w:sz w:val="28"/>
          <w:szCs w:val="28"/>
          <w:lang w:val="ru-RU"/>
        </w:rPr>
        <w:t>Штаб народной дружины действует на основании настоящего Устава</w:t>
      </w:r>
      <w:r>
        <w:rPr>
          <w:rFonts w:cs="Times New Roman"/>
          <w:bCs/>
          <w:sz w:val="28"/>
          <w:szCs w:val="28"/>
          <w:lang w:val="ru-RU"/>
        </w:rPr>
        <w:t xml:space="preserve">, </w:t>
      </w:r>
      <w:r w:rsidRPr="00791C3B">
        <w:rPr>
          <w:rFonts w:cs="Times New Roman"/>
          <w:bCs/>
          <w:sz w:val="28"/>
          <w:szCs w:val="28"/>
          <w:lang w:val="ru-RU"/>
        </w:rPr>
        <w:t>Регламента взаимодействия</w:t>
      </w:r>
      <w:r>
        <w:rPr>
          <w:rFonts w:cs="Times New Roman"/>
          <w:bCs/>
          <w:sz w:val="28"/>
          <w:szCs w:val="28"/>
          <w:lang w:val="ru-RU"/>
        </w:rPr>
        <w:t xml:space="preserve"> и поручений командира Дружины.</w:t>
      </w:r>
    </w:p>
    <w:p w14:paraId="674F482A" w14:textId="77777777" w:rsidR="00920C39" w:rsidRDefault="00920C39" w:rsidP="00077058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  <w:lang w:val="ru-RU"/>
        </w:rPr>
      </w:pPr>
    </w:p>
    <w:p w14:paraId="666D6F20" w14:textId="77777777" w:rsidR="004957F5" w:rsidRDefault="004957F5" w:rsidP="007E58FF">
      <w:pPr>
        <w:spacing w:after="0" w:line="240" w:lineRule="auto"/>
        <w:jc w:val="both"/>
        <w:rPr>
          <w:rFonts w:cs="Times New Roman"/>
          <w:b/>
          <w:sz w:val="28"/>
          <w:szCs w:val="28"/>
          <w:lang w:val="ru-RU"/>
        </w:rPr>
      </w:pPr>
    </w:p>
    <w:p w14:paraId="7D6FEE56" w14:textId="429FB0B6" w:rsidR="00CF77BF" w:rsidRDefault="00791C3B" w:rsidP="007E58FF">
      <w:pPr>
        <w:spacing w:after="0" w:line="240" w:lineRule="auto"/>
        <w:ind w:left="-567"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7</w:t>
      </w:r>
      <w:r w:rsidR="007E58FF" w:rsidRPr="00077058">
        <w:rPr>
          <w:rFonts w:cs="Times New Roman"/>
          <w:b/>
          <w:sz w:val="28"/>
          <w:szCs w:val="28"/>
          <w:lang w:val="ru-RU"/>
        </w:rPr>
        <w:t>. СИМВОЛИКА И АТРИБУТИКА ДРУЖИНЫ</w:t>
      </w:r>
    </w:p>
    <w:p w14:paraId="34C38FDC" w14:textId="77777777" w:rsidR="007E58FF" w:rsidRPr="00077058" w:rsidRDefault="007E58FF" w:rsidP="007E58FF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</w:p>
    <w:p w14:paraId="417CAC28" w14:textId="7295F154" w:rsidR="007E58FF" w:rsidRPr="007E58FF" w:rsidRDefault="00791C3B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7</w:t>
      </w:r>
      <w:r w:rsidR="007E58FF" w:rsidRPr="007E58FF">
        <w:rPr>
          <w:rFonts w:cs="Times New Roman"/>
          <w:sz w:val="28"/>
          <w:szCs w:val="28"/>
          <w:lang w:val="ru-RU"/>
        </w:rPr>
        <w:t>.1. Дружина использует удостоверение народного дружинника, форменную одежду и отличительную символику, установленные Федеральным законом от 02.04.2014 № 44-ФЗ «Об участии граждан в охране общественного порядка» и Законом Московской области от 21.01.2015 № 2/2015-ОЗ «Об отдельных вопросах участия граждан в охране общественного порядка на территории Московской области».</w:t>
      </w:r>
    </w:p>
    <w:p w14:paraId="05644363" w14:textId="62CD2EEA" w:rsidR="007E58FF" w:rsidRPr="007E58FF" w:rsidRDefault="00791C3B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7</w:t>
      </w:r>
      <w:r w:rsidR="007E58FF" w:rsidRPr="007E58FF">
        <w:rPr>
          <w:rFonts w:cs="Times New Roman"/>
          <w:sz w:val="28"/>
          <w:szCs w:val="28"/>
          <w:lang w:val="ru-RU"/>
        </w:rPr>
        <w:t>.2. Удостоверение народного дружинника выдается командиром Дружины на основании решения о при</w:t>
      </w:r>
      <w:r w:rsidR="008C7F8A">
        <w:rPr>
          <w:rFonts w:cs="Times New Roman"/>
          <w:sz w:val="28"/>
          <w:szCs w:val="28"/>
          <w:lang w:val="ru-RU"/>
        </w:rPr>
        <w:t>е</w:t>
      </w:r>
      <w:r w:rsidR="007E58FF" w:rsidRPr="007E58FF">
        <w:rPr>
          <w:rFonts w:cs="Times New Roman"/>
          <w:sz w:val="28"/>
          <w:szCs w:val="28"/>
          <w:lang w:val="ru-RU"/>
        </w:rPr>
        <w:t>ме гражданина в состав Дружины сроком на три года. Удостоверение подлежит сдаче командиру в случае истечения срока действия или исключения гражданина из состава Дружины.</w:t>
      </w:r>
    </w:p>
    <w:p w14:paraId="23AAE0F3" w14:textId="75806BA3" w:rsidR="007E58FF" w:rsidRDefault="00791C3B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7</w:t>
      </w:r>
      <w:r w:rsidR="007E58FF" w:rsidRPr="007E58FF">
        <w:rPr>
          <w:rFonts w:cs="Times New Roman"/>
          <w:sz w:val="28"/>
          <w:szCs w:val="28"/>
          <w:lang w:val="ru-RU"/>
        </w:rPr>
        <w:t>.3. Порядок изготовления, хранения, уч</w:t>
      </w:r>
      <w:r w:rsidR="007E58FF">
        <w:rPr>
          <w:rFonts w:cs="Times New Roman"/>
          <w:sz w:val="28"/>
          <w:szCs w:val="28"/>
          <w:lang w:val="ru-RU"/>
        </w:rPr>
        <w:t>е</w:t>
      </w:r>
      <w:r w:rsidR="007E58FF" w:rsidRPr="007E58FF">
        <w:rPr>
          <w:rFonts w:cs="Times New Roman"/>
          <w:sz w:val="28"/>
          <w:szCs w:val="28"/>
          <w:lang w:val="ru-RU"/>
        </w:rPr>
        <w:t>та и выдачи удостоверений, форменной одежды и отличительной символики народных дружинников устанавливается Правительством Московской области.</w:t>
      </w:r>
    </w:p>
    <w:p w14:paraId="0609BEE6" w14:textId="3EED2E1C" w:rsidR="00673209" w:rsidRDefault="00673209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2C0EB6A0" w14:textId="4B80D26B" w:rsidR="00673209" w:rsidRDefault="00673209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5F6FC9A9" w14:textId="6B99B7E9" w:rsidR="00673209" w:rsidRPr="00673209" w:rsidRDefault="00791C3B" w:rsidP="00673209">
      <w:pPr>
        <w:spacing w:after="0" w:line="240" w:lineRule="auto"/>
        <w:ind w:left="-567" w:firstLine="567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8</w:t>
      </w:r>
      <w:r w:rsidR="00673209" w:rsidRPr="00673209">
        <w:rPr>
          <w:rFonts w:cs="Times New Roman"/>
          <w:b/>
          <w:bCs/>
          <w:sz w:val="28"/>
          <w:szCs w:val="28"/>
          <w:lang w:val="ru-RU"/>
        </w:rPr>
        <w:t>. ПООЩРЕНИЯ И СТИМУЛИРОВАНИЕ НАРОДНЫХ ДРУЖИННИКОВ</w:t>
      </w:r>
    </w:p>
    <w:p w14:paraId="5E984EDB" w14:textId="77777777" w:rsidR="00673209" w:rsidRPr="00673209" w:rsidRDefault="00673209" w:rsidP="0067320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2C404C38" w14:textId="14C4998E" w:rsidR="00673209" w:rsidRPr="00673209" w:rsidRDefault="00791C3B" w:rsidP="0067320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8</w:t>
      </w:r>
      <w:r w:rsidR="00673209" w:rsidRPr="00673209">
        <w:rPr>
          <w:rFonts w:cs="Times New Roman"/>
          <w:sz w:val="28"/>
          <w:szCs w:val="28"/>
          <w:lang w:val="ru-RU"/>
        </w:rPr>
        <w:t>.1. Народные дружинники, добросовестно выполняющие свои обязанности и проявившие активность при охране общественного порядка, могут поощряться командиром дружины, органами местного самоуправления и территориальными органами МВД России.</w:t>
      </w:r>
    </w:p>
    <w:p w14:paraId="004CD4A5" w14:textId="7C4BA95E" w:rsidR="00673209" w:rsidRPr="00673209" w:rsidRDefault="00791C3B" w:rsidP="0067320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8</w:t>
      </w:r>
      <w:r w:rsidR="00673209" w:rsidRPr="00673209">
        <w:rPr>
          <w:rFonts w:cs="Times New Roman"/>
          <w:sz w:val="28"/>
          <w:szCs w:val="28"/>
          <w:lang w:val="ru-RU"/>
        </w:rPr>
        <w:t>.2. Поощрения могут выражаться в форме объявлений благодарности, вручения поч</w:t>
      </w:r>
      <w:r w:rsidR="008C7F8A">
        <w:rPr>
          <w:rFonts w:cs="Times New Roman"/>
          <w:sz w:val="28"/>
          <w:szCs w:val="28"/>
          <w:lang w:val="ru-RU"/>
        </w:rPr>
        <w:t>е</w:t>
      </w:r>
      <w:r w:rsidR="00673209" w:rsidRPr="00673209">
        <w:rPr>
          <w:rFonts w:cs="Times New Roman"/>
          <w:sz w:val="28"/>
          <w:szCs w:val="28"/>
          <w:lang w:val="ru-RU"/>
        </w:rPr>
        <w:t>тных грамот, представления к наградам, морального и материального стимулирования в порядке, установленном законодательством Российской Федерации и Московской области.</w:t>
      </w:r>
    </w:p>
    <w:p w14:paraId="281538DA" w14:textId="673427C9" w:rsidR="00673209" w:rsidRDefault="00791C3B" w:rsidP="00673209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8</w:t>
      </w:r>
      <w:r w:rsidR="00673209" w:rsidRPr="00673209">
        <w:rPr>
          <w:rFonts w:cs="Times New Roman"/>
          <w:sz w:val="28"/>
          <w:szCs w:val="28"/>
          <w:lang w:val="ru-RU"/>
        </w:rPr>
        <w:t xml:space="preserve">.3. </w:t>
      </w:r>
      <w:r w:rsidR="00C23291" w:rsidRPr="00C23291">
        <w:rPr>
          <w:rFonts w:cs="Times New Roman"/>
          <w:sz w:val="28"/>
          <w:szCs w:val="28"/>
          <w:lang w:val="ru-RU"/>
        </w:rPr>
        <w:t>Вопросы поощрения народных дружинников рассматриваются командиром дружины, который вносит предложения о поощрении в органы местного самоуправления или территориальный орган МВД России.</w:t>
      </w:r>
    </w:p>
    <w:p w14:paraId="1270FD67" w14:textId="77777777" w:rsidR="007E58FF" w:rsidRPr="00077058" w:rsidRDefault="007E58FF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01CE820A" w14:textId="031B5C40" w:rsidR="00CF77BF" w:rsidRPr="00077058" w:rsidRDefault="00791C3B" w:rsidP="007E58FF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9</w:t>
      </w:r>
      <w:r w:rsidR="007E58FF" w:rsidRPr="00077058">
        <w:rPr>
          <w:rFonts w:cs="Times New Roman"/>
          <w:b/>
          <w:sz w:val="28"/>
          <w:szCs w:val="28"/>
          <w:lang w:val="ru-RU"/>
        </w:rPr>
        <w:t>. МАТЕРИАЛЬНО-ТЕХНИЧЕСКОЕ ОБЕСПЕЧЕНИЕ ДЕЯТЕЛЬНОСТИ</w:t>
      </w:r>
    </w:p>
    <w:p w14:paraId="58177257" w14:textId="77777777" w:rsidR="007E58FF" w:rsidRDefault="007E58FF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15C68422" w14:textId="0A653B13" w:rsidR="007E58FF" w:rsidRPr="007E58FF" w:rsidRDefault="00791C3B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="007E58FF" w:rsidRPr="007E58FF">
        <w:rPr>
          <w:rFonts w:cs="Times New Roman"/>
          <w:sz w:val="28"/>
          <w:szCs w:val="28"/>
          <w:lang w:val="ru-RU"/>
        </w:rPr>
        <w:t>.1. Финансирование расходов на материально-техническое обеспечение деятельности Дружины осуществляется в рамках реализации мероприятий государственных программ Московской области, направленных на обеспечение законности, правопорядка и общественной безопасности на территории Московской области.</w:t>
      </w:r>
    </w:p>
    <w:p w14:paraId="37CF486E" w14:textId="2899752A" w:rsidR="007E58FF" w:rsidRPr="007E58FF" w:rsidRDefault="00791C3B" w:rsidP="000B3632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="007E58FF" w:rsidRPr="007E58FF">
        <w:rPr>
          <w:rFonts w:cs="Times New Roman"/>
          <w:sz w:val="28"/>
          <w:szCs w:val="28"/>
          <w:lang w:val="ru-RU"/>
        </w:rPr>
        <w:t>.2. Обеспечение деятельности Дружины также может осуществляться за счет добровольных пожертвований и иных источников, не запрещенных законодательством Российской Федерации.</w:t>
      </w:r>
    </w:p>
    <w:p w14:paraId="4BBAF6D0" w14:textId="3B8CAADB" w:rsidR="007E58FF" w:rsidRDefault="00791C3B" w:rsidP="007E58FF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="007E58FF" w:rsidRPr="007E58FF">
        <w:rPr>
          <w:rFonts w:cs="Times New Roman"/>
          <w:sz w:val="28"/>
          <w:szCs w:val="28"/>
          <w:lang w:val="ru-RU"/>
        </w:rPr>
        <w:t>.3. Органы государственной власти Московской области и органы местного самоуправления могут оказывать поддержку Дружине, включая предоставление помещений, оборудования, средств индивидуальной защиты и иной помощи в порядке, установленном законодательством.</w:t>
      </w:r>
    </w:p>
    <w:p w14:paraId="11C7D0FF" w14:textId="77777777" w:rsidR="007E58FF" w:rsidRDefault="007E58FF" w:rsidP="007E58FF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  <w:lang w:val="ru-RU"/>
        </w:rPr>
      </w:pPr>
    </w:p>
    <w:p w14:paraId="14A1C8CB" w14:textId="70411747" w:rsidR="00CF77BF" w:rsidRPr="00077058" w:rsidRDefault="00791C3B" w:rsidP="007E58FF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10</w:t>
      </w:r>
      <w:r w:rsidR="007E58FF" w:rsidRPr="00077058">
        <w:rPr>
          <w:rFonts w:cs="Times New Roman"/>
          <w:b/>
          <w:sz w:val="28"/>
          <w:szCs w:val="28"/>
          <w:lang w:val="ru-RU"/>
        </w:rPr>
        <w:t>. ОТВЕТСТВЕННОСТЬ НАРОДНЫХ ДРУЖИННИКОВ</w:t>
      </w:r>
    </w:p>
    <w:p w14:paraId="1178EFFE" w14:textId="77777777" w:rsidR="007E58FF" w:rsidRDefault="007E58FF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1DA0C354" w14:textId="3CD10D8D" w:rsidR="00CF77BF" w:rsidRPr="00077058" w:rsidRDefault="00791C3B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10</w:t>
      </w:r>
      <w:r w:rsidR="007C2C71" w:rsidRPr="00077058">
        <w:rPr>
          <w:rFonts w:cs="Times New Roman"/>
          <w:sz w:val="28"/>
          <w:szCs w:val="28"/>
          <w:lang w:val="ru-RU"/>
        </w:rPr>
        <w:t>.1. За противоправные действия дружинники несут ответственность в соответствии с законодательством Российской Федерации.</w:t>
      </w:r>
    </w:p>
    <w:p w14:paraId="3B722E1B" w14:textId="5D546E5D" w:rsidR="00CF77BF" w:rsidRPr="00077058" w:rsidRDefault="00791C3B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10</w:t>
      </w:r>
      <w:r w:rsidR="007C2C71" w:rsidRPr="00077058">
        <w:rPr>
          <w:rFonts w:cs="Times New Roman"/>
          <w:sz w:val="28"/>
          <w:szCs w:val="28"/>
          <w:lang w:val="ru-RU"/>
        </w:rPr>
        <w:t>.2. Действия дружинников, нарушающие права и свободы граждан, могут быть обжалованы в порядке, установленном законом.</w:t>
      </w:r>
    </w:p>
    <w:p w14:paraId="395652D3" w14:textId="6092A04E" w:rsidR="007E58FF" w:rsidRDefault="007E58FF" w:rsidP="00077058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  <w:lang w:val="ru-RU"/>
        </w:rPr>
      </w:pPr>
    </w:p>
    <w:p w14:paraId="741CBB08" w14:textId="0D4014ED" w:rsidR="00DA5815" w:rsidRDefault="00DA5815" w:rsidP="00077058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  <w:lang w:val="ru-RU"/>
        </w:rPr>
      </w:pPr>
    </w:p>
    <w:p w14:paraId="6E6F74AD" w14:textId="77777777" w:rsidR="00DA5815" w:rsidRDefault="00DA5815" w:rsidP="00077058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  <w:lang w:val="ru-RU"/>
        </w:rPr>
      </w:pPr>
    </w:p>
    <w:p w14:paraId="265F8B51" w14:textId="1EEAEFA2" w:rsidR="00CF77BF" w:rsidRDefault="00673209" w:rsidP="002919BF">
      <w:pPr>
        <w:spacing w:after="0" w:line="240" w:lineRule="auto"/>
        <w:ind w:left="-567" w:firstLine="56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1</w:t>
      </w:r>
      <w:r w:rsidR="00791C3B">
        <w:rPr>
          <w:rFonts w:cs="Times New Roman"/>
          <w:b/>
          <w:sz w:val="28"/>
          <w:szCs w:val="28"/>
          <w:lang w:val="ru-RU"/>
        </w:rPr>
        <w:t>1</w:t>
      </w:r>
      <w:r w:rsidR="002919BF" w:rsidRPr="00077058">
        <w:rPr>
          <w:rFonts w:cs="Times New Roman"/>
          <w:b/>
          <w:sz w:val="28"/>
          <w:szCs w:val="28"/>
          <w:lang w:val="ru-RU"/>
        </w:rPr>
        <w:t>. ЗАКЛЮЧИТЕЛЬНЫЕ ПОЛОЖЕНИЯ</w:t>
      </w:r>
    </w:p>
    <w:p w14:paraId="3D8DF20D" w14:textId="77777777" w:rsidR="002919BF" w:rsidRPr="00077058" w:rsidRDefault="002919BF" w:rsidP="002919BF">
      <w:pPr>
        <w:spacing w:after="0" w:line="240" w:lineRule="auto"/>
        <w:ind w:left="-567" w:firstLine="567"/>
        <w:jc w:val="center"/>
        <w:rPr>
          <w:rFonts w:cs="Times New Roman"/>
          <w:sz w:val="28"/>
          <w:szCs w:val="28"/>
          <w:lang w:val="ru-RU"/>
        </w:rPr>
      </w:pPr>
    </w:p>
    <w:p w14:paraId="3A705D2C" w14:textId="7F1F7A97" w:rsidR="00CF77BF" w:rsidRPr="00077058" w:rsidRDefault="00673209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</w:t>
      </w:r>
      <w:r w:rsidR="00791C3B">
        <w:rPr>
          <w:rFonts w:cs="Times New Roman"/>
          <w:sz w:val="28"/>
          <w:szCs w:val="28"/>
          <w:lang w:val="ru-RU"/>
        </w:rPr>
        <w:t>1</w:t>
      </w:r>
      <w:r w:rsidR="007C2C71" w:rsidRPr="00077058">
        <w:rPr>
          <w:rFonts w:cs="Times New Roman"/>
          <w:sz w:val="28"/>
          <w:szCs w:val="28"/>
          <w:lang w:val="ru-RU"/>
        </w:rPr>
        <w:t>.1. Действие настоящего Устава распространяется на весь период деятельности Дружины.</w:t>
      </w:r>
    </w:p>
    <w:p w14:paraId="03B3240D" w14:textId="1E08EFDF" w:rsidR="00CF77BF" w:rsidRPr="00077058" w:rsidRDefault="00673209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</w:t>
      </w:r>
      <w:r w:rsidR="00791C3B">
        <w:rPr>
          <w:rFonts w:cs="Times New Roman"/>
          <w:sz w:val="28"/>
          <w:szCs w:val="28"/>
          <w:lang w:val="ru-RU"/>
        </w:rPr>
        <w:t>1</w:t>
      </w:r>
      <w:r w:rsidR="007C2C71" w:rsidRPr="00077058">
        <w:rPr>
          <w:rFonts w:cs="Times New Roman"/>
          <w:sz w:val="28"/>
          <w:szCs w:val="28"/>
          <w:lang w:val="ru-RU"/>
        </w:rPr>
        <w:t>.2. Изменения и дополнения к настоящему Уставу утверждаются на общем собрании Дружины и направляются в территориальный орган МВД России по Московской области для сведения.</w:t>
      </w:r>
    </w:p>
    <w:p w14:paraId="0A7AA9A5" w14:textId="5551B552" w:rsidR="00CF77BF" w:rsidRDefault="00673209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</w:t>
      </w:r>
      <w:r w:rsidR="00791C3B">
        <w:rPr>
          <w:rFonts w:cs="Times New Roman"/>
          <w:sz w:val="28"/>
          <w:szCs w:val="28"/>
          <w:lang w:val="ru-RU"/>
        </w:rPr>
        <w:t>1</w:t>
      </w:r>
      <w:r w:rsidR="007C2C71" w:rsidRPr="00077058">
        <w:rPr>
          <w:rFonts w:cs="Times New Roman"/>
          <w:sz w:val="28"/>
          <w:szCs w:val="28"/>
          <w:lang w:val="ru-RU"/>
        </w:rPr>
        <w:t xml:space="preserve">.3. Настоящий Устав вступает в силу с момента его утверждения на общем собрании </w:t>
      </w:r>
      <w:r w:rsidR="002A27CD">
        <w:rPr>
          <w:rFonts w:cs="Times New Roman"/>
          <w:sz w:val="28"/>
          <w:szCs w:val="28"/>
          <w:lang w:val="ru-RU"/>
        </w:rPr>
        <w:t>членов Дружины</w:t>
      </w:r>
      <w:r w:rsidR="007C2C71" w:rsidRPr="00077058">
        <w:rPr>
          <w:rFonts w:cs="Times New Roman"/>
          <w:sz w:val="28"/>
          <w:szCs w:val="28"/>
          <w:lang w:val="ru-RU"/>
        </w:rPr>
        <w:t>.</w:t>
      </w:r>
    </w:p>
    <w:p w14:paraId="3AA5E022" w14:textId="08944DEC" w:rsidR="008C7F8A" w:rsidRDefault="008C7F8A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3C7E1AD8" w14:textId="4CD8AE94" w:rsidR="008C7F8A" w:rsidRDefault="008C7F8A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2FAE4300" w14:textId="4B4D2BAB" w:rsidR="008C7F8A" w:rsidRDefault="008C7F8A" w:rsidP="00077058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14:paraId="090256A8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b/>
          <w:bCs/>
          <w:sz w:val="26"/>
          <w:szCs w:val="26"/>
          <w:lang w:val="ru-RU"/>
        </w:rPr>
      </w:pPr>
      <w:r w:rsidRPr="008C7F8A">
        <w:rPr>
          <w:rFonts w:cs="Times New Roman"/>
          <w:b/>
          <w:bCs/>
          <w:sz w:val="26"/>
          <w:szCs w:val="26"/>
          <w:lang w:val="ru-RU"/>
        </w:rPr>
        <w:t>Примечание к Уставу народной дружины</w:t>
      </w:r>
    </w:p>
    <w:p w14:paraId="39C31A63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</w:p>
    <w:p w14:paraId="0CD81A04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u w:val="single"/>
          <w:lang w:val="ru-RU"/>
        </w:rPr>
      </w:pPr>
      <w:r w:rsidRPr="008C7F8A">
        <w:rPr>
          <w:rFonts w:cs="Times New Roman"/>
          <w:sz w:val="26"/>
          <w:szCs w:val="26"/>
          <w:u w:val="single"/>
          <w:lang w:val="ru-RU"/>
        </w:rPr>
        <w:t>Зачем нужен Устав</w:t>
      </w:r>
    </w:p>
    <w:p w14:paraId="6E9328FC" w14:textId="248F7ED4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Устав народной дружины — это основной учредительный документ, который закрепляет е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 xml:space="preserve"> особый статус: народная дружина не является обычным общественным объединением, а созда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тся и действует на основании специального правового регулирования, установленного Федеральным законом от 02.04.2014 № 44-ФЗ «Об участии граждан в охране общественного порядка» и Законом Московской области от 21.01.2015 № 2/2015-ОЗ.</w:t>
      </w:r>
    </w:p>
    <w:p w14:paraId="1E983F8A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u w:val="single"/>
          <w:lang w:val="ru-RU"/>
        </w:rPr>
      </w:pPr>
      <w:r w:rsidRPr="008C7F8A">
        <w:rPr>
          <w:rFonts w:cs="Times New Roman"/>
          <w:sz w:val="26"/>
          <w:szCs w:val="26"/>
          <w:u w:val="single"/>
          <w:lang w:val="ru-RU"/>
        </w:rPr>
        <w:t>Значение Устава</w:t>
      </w:r>
    </w:p>
    <w:p w14:paraId="58BF5A72" w14:textId="5CBA4BBC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Устав определяет:</w:t>
      </w:r>
    </w:p>
    <w:p w14:paraId="00BB454E" w14:textId="71F85D8F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правовые основы создания и деятельности народной дружины;</w:t>
      </w:r>
    </w:p>
    <w:p w14:paraId="62C814D2" w14:textId="602A373A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порядок вступления граждан и прекращения членства;</w:t>
      </w:r>
    </w:p>
    <w:p w14:paraId="400F5351" w14:textId="4E9584B6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права и обязанности дружинников и командира;</w:t>
      </w:r>
    </w:p>
    <w:p w14:paraId="2EB53CA8" w14:textId="59110F62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структуру дружины, включая штаб;</w:t>
      </w:r>
    </w:p>
    <w:p w14:paraId="593E54E8" w14:textId="7E881790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формы взаимодействия с органами внутренних дел и органами местного самоуправления;</w:t>
      </w:r>
    </w:p>
    <w:p w14:paraId="53661BA7" w14:textId="45FCDDE8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меры дисциплинарной ответственности и порядок поощрений.</w:t>
      </w:r>
    </w:p>
    <w:p w14:paraId="0F3FA52C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u w:val="single"/>
          <w:lang w:val="ru-RU"/>
        </w:rPr>
      </w:pPr>
      <w:r w:rsidRPr="008C7F8A">
        <w:rPr>
          <w:rFonts w:cs="Times New Roman"/>
          <w:sz w:val="26"/>
          <w:szCs w:val="26"/>
          <w:u w:val="single"/>
          <w:lang w:val="ru-RU"/>
        </w:rPr>
        <w:t>Особый статус народной дружины</w:t>
      </w:r>
    </w:p>
    <w:p w14:paraId="17B031C0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</w:p>
    <w:p w14:paraId="5C8BFD28" w14:textId="3BCFAD8C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Народная дружина созда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тся исключительно в целях охраны общественного порядка и действует под контролем и в координации с органами внутренних дел и органами местного самоуправления.</w:t>
      </w:r>
    </w:p>
    <w:p w14:paraId="0570D745" w14:textId="584CB6B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В отличие от иных общественных объединений, деятельность народной дружины имеет специальное правовое регулирование, закрепл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нное федеральным и региональным законодательством.</w:t>
      </w:r>
    </w:p>
    <w:p w14:paraId="5DDF852D" w14:textId="34CB630C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Члены народной дружины получают удостоверения установленного образца и действуют в тесном взаимодействии с полицией, что прида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т их деятельности официальный характер.</w:t>
      </w:r>
    </w:p>
    <w:p w14:paraId="525AFB1A" w14:textId="050C41C1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u w:val="single"/>
          <w:lang w:val="ru-RU"/>
        </w:rPr>
      </w:pPr>
      <w:r w:rsidRPr="008C7F8A">
        <w:rPr>
          <w:rFonts w:cs="Times New Roman"/>
          <w:sz w:val="26"/>
          <w:szCs w:val="26"/>
          <w:u w:val="single"/>
          <w:lang w:val="ru-RU"/>
        </w:rPr>
        <w:t>Целесообразность и необходимость Устава</w:t>
      </w:r>
    </w:p>
    <w:p w14:paraId="07600584" w14:textId="6FBCF468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Юридическая легитимность</w:t>
      </w:r>
      <w:r>
        <w:rPr>
          <w:rFonts w:cs="Times New Roman"/>
          <w:sz w:val="26"/>
          <w:szCs w:val="26"/>
          <w:lang w:val="ru-RU"/>
        </w:rPr>
        <w:t xml:space="preserve">  - </w:t>
      </w:r>
    </w:p>
    <w:p w14:paraId="09C0501B" w14:textId="5ABC23F0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lastRenderedPageBreak/>
        <w:t>Только утвержд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нный Устав позволяет внести дружину в реестр и придать е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 xml:space="preserve"> деятельности официальный статус.</w:t>
      </w:r>
    </w:p>
    <w:p w14:paraId="31CDC34C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</w:p>
    <w:p w14:paraId="3DCA09E2" w14:textId="315E79E1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Организационная устойчивость</w:t>
      </w:r>
      <w:r>
        <w:rPr>
          <w:rFonts w:cs="Times New Roman"/>
          <w:sz w:val="26"/>
          <w:szCs w:val="26"/>
          <w:lang w:val="ru-RU"/>
        </w:rPr>
        <w:t xml:space="preserve"> - </w:t>
      </w:r>
    </w:p>
    <w:p w14:paraId="4E9C2F95" w14:textId="7AA08EBF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Устав закрепляет структуру дружины и порядок принятия решений, созда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т основу для устойчивого функционирования.</w:t>
      </w:r>
    </w:p>
    <w:p w14:paraId="58DA4D41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u w:val="single"/>
          <w:lang w:val="ru-RU"/>
        </w:rPr>
      </w:pPr>
      <w:r w:rsidRPr="008C7F8A">
        <w:rPr>
          <w:rFonts w:cs="Times New Roman"/>
          <w:sz w:val="26"/>
          <w:szCs w:val="26"/>
          <w:u w:val="single"/>
          <w:lang w:val="ru-RU"/>
        </w:rPr>
        <w:t>Гарантия законности.</w:t>
      </w:r>
    </w:p>
    <w:p w14:paraId="314C7DAA" w14:textId="688C116B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Наличие Устава исключает произвольность, зада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т дружинникам и командиру ч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ткие правила поведения и механизмы ответственности.</w:t>
      </w:r>
    </w:p>
    <w:p w14:paraId="5E7DA1B2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u w:val="single"/>
          <w:lang w:val="ru-RU"/>
        </w:rPr>
      </w:pPr>
      <w:r w:rsidRPr="008C7F8A">
        <w:rPr>
          <w:rFonts w:cs="Times New Roman"/>
          <w:sz w:val="26"/>
          <w:szCs w:val="26"/>
          <w:u w:val="single"/>
          <w:lang w:val="ru-RU"/>
        </w:rPr>
        <w:t>Интеграция с государственными структурами.</w:t>
      </w:r>
    </w:p>
    <w:p w14:paraId="69331741" w14:textId="70AF28A1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Устав делает дружину полноправным партн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ром органов власти и МВД, что позволяет не только участвовать в охране общественного порядка, но и получать поддержку в пределах полномочий.</w:t>
      </w:r>
    </w:p>
    <w:p w14:paraId="680FF9CB" w14:textId="77777777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u w:val="single"/>
          <w:lang w:val="ru-RU"/>
        </w:rPr>
      </w:pPr>
      <w:r w:rsidRPr="008C7F8A">
        <w:rPr>
          <w:rFonts w:cs="Times New Roman"/>
          <w:sz w:val="26"/>
          <w:szCs w:val="26"/>
          <w:u w:val="single"/>
          <w:lang w:val="ru-RU"/>
        </w:rPr>
        <w:t>Важность</w:t>
      </w:r>
    </w:p>
    <w:p w14:paraId="6A9122B3" w14:textId="23C7C735" w:rsidR="008C7F8A" w:rsidRPr="008C7F8A" w:rsidRDefault="008C7F8A" w:rsidP="008C7F8A">
      <w:pPr>
        <w:spacing w:after="0" w:line="240" w:lineRule="auto"/>
        <w:ind w:left="-567" w:firstLine="567"/>
        <w:jc w:val="both"/>
        <w:rPr>
          <w:rFonts w:cs="Times New Roman"/>
          <w:sz w:val="26"/>
          <w:szCs w:val="26"/>
          <w:lang w:val="ru-RU"/>
        </w:rPr>
      </w:pPr>
      <w:r w:rsidRPr="008C7F8A">
        <w:rPr>
          <w:rFonts w:cs="Times New Roman"/>
          <w:sz w:val="26"/>
          <w:szCs w:val="26"/>
          <w:lang w:val="ru-RU"/>
        </w:rPr>
        <w:t>Устав народной дружины — это документ, который отражает е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 xml:space="preserve"> особый правовой статус, закрепл</w:t>
      </w:r>
      <w:r>
        <w:rPr>
          <w:rFonts w:cs="Times New Roman"/>
          <w:sz w:val="26"/>
          <w:szCs w:val="26"/>
          <w:lang w:val="ru-RU"/>
        </w:rPr>
        <w:t>е</w:t>
      </w:r>
      <w:r w:rsidRPr="008C7F8A">
        <w:rPr>
          <w:rFonts w:cs="Times New Roman"/>
          <w:sz w:val="26"/>
          <w:szCs w:val="26"/>
          <w:lang w:val="ru-RU"/>
        </w:rPr>
        <w:t>нный в федеральном и региональном законодательстве, и обеспечивает надлежащее функционирование в системе общественной безопасности.</w:t>
      </w:r>
    </w:p>
    <w:sectPr w:rsidR="008C7F8A" w:rsidRPr="008C7F8A" w:rsidSect="00077058">
      <w:pgSz w:w="12240" w:h="15840"/>
      <w:pgMar w:top="851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058"/>
    <w:rsid w:val="000B3632"/>
    <w:rsid w:val="0015074B"/>
    <w:rsid w:val="001B621A"/>
    <w:rsid w:val="002919BF"/>
    <w:rsid w:val="0029639D"/>
    <w:rsid w:val="002A27CD"/>
    <w:rsid w:val="00326F90"/>
    <w:rsid w:val="004957F5"/>
    <w:rsid w:val="00673209"/>
    <w:rsid w:val="00791C3B"/>
    <w:rsid w:val="007C2C71"/>
    <w:rsid w:val="007D65C6"/>
    <w:rsid w:val="007E58FF"/>
    <w:rsid w:val="008C7F8A"/>
    <w:rsid w:val="00920C39"/>
    <w:rsid w:val="00A942BA"/>
    <w:rsid w:val="00AA1D8D"/>
    <w:rsid w:val="00B47730"/>
    <w:rsid w:val="00C23291"/>
    <w:rsid w:val="00CB0664"/>
    <w:rsid w:val="00CF77BF"/>
    <w:rsid w:val="00DA5815"/>
    <w:rsid w:val="00DD30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BFC14"/>
  <w14:defaultImageDpi w14:val="300"/>
  <w15:docId w15:val="{2AFCF33B-469A-4924-BDEE-37FF953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2550</Words>
  <Characters>14538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10</cp:revision>
  <dcterms:created xsi:type="dcterms:W3CDTF">2025-09-25T12:01:00Z</dcterms:created>
  <dcterms:modified xsi:type="dcterms:W3CDTF">2025-09-25T16:14:00Z</dcterms:modified>
  <cp:category/>
</cp:coreProperties>
</file>